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DOWN DIRTY 84 LLC</w:t>
      </w:r>
    </w:p>
    <w:p>
      <w:pPr>
        <w:pStyle w:val="Heading2"/>
      </w:pPr>
      <w:r>
        <w:t>Standalone ECU Remote Tuning Intake (Editable)</w:t>
      </w:r>
    </w:p>
    <w:p>
      <w:r>
        <w:t>Holley • Haltech • MaxxECU • No-Start/Rescue</w:t>
      </w:r>
    </w:p>
    <w:p>
      <w:r>
        <w:t>Email completed intake + map export + logs to: downdirty84llc@gmail.com</w:t>
      </w:r>
    </w:p>
    <w:p>
      <w:pPr>
        <w:pStyle w:val="Heading3"/>
      </w:pPr>
      <w:r>
        <w:t>General Information</w:t>
      </w:r>
    </w:p>
    <w:p>
      <w:pPr>
        <w:pStyle w:val="ListBullet"/>
      </w:pPr>
      <w:r>
        <w:t>Full Name</w:t>
      </w:r>
    </w:p>
    <w:p>
      <w:pPr>
        <w:pStyle w:val="ListBullet"/>
      </w:pPr>
      <w:r>
        <w:t>Email</w:t>
      </w:r>
    </w:p>
    <w:p>
      <w:pPr>
        <w:pStyle w:val="ListBullet"/>
      </w:pPr>
      <w:r>
        <w:t>Phone</w:t>
      </w:r>
    </w:p>
    <w:p>
      <w:pPr>
        <w:pStyle w:val="ListBullet"/>
      </w:pPr>
      <w:r>
        <w:t>PayPal Transaction ID</w:t>
      </w:r>
    </w:p>
    <w:p>
      <w:pPr>
        <w:pStyle w:val="ListBullet"/>
      </w:pPr>
      <w:r>
        <w:t>ECU Brand (Holley / Haltech / MaxxECU)</w:t>
      </w:r>
    </w:p>
    <w:p>
      <w:pPr>
        <w:pStyle w:val="ListBullet"/>
      </w:pPr>
      <w:r>
        <w:t>ECU Model</w:t>
      </w:r>
    </w:p>
    <w:p>
      <w:pPr>
        <w:pStyle w:val="ListBullet"/>
      </w:pPr>
      <w:r>
        <w:t>Vehicle (Year / Make / Model)</w:t>
      </w:r>
    </w:p>
    <w:p>
      <w:pPr>
        <w:pStyle w:val="ListBullet"/>
      </w:pPr>
      <w:r>
        <w:t>Engine (CID, cam, compression, etc.)</w:t>
      </w:r>
    </w:p>
    <w:p>
      <w:pPr>
        <w:pStyle w:val="ListBullet"/>
      </w:pPr>
      <w:r>
        <w:t>Fuel Type (Gas / E85 / Other)</w:t>
      </w:r>
    </w:p>
    <w:p>
      <w:pPr>
        <w:pStyle w:val="ListBullet"/>
      </w:pPr>
      <w:r>
        <w:t>Boosted? (Yes / No)</w:t>
      </w:r>
    </w:p>
    <w:p>
      <w:pPr>
        <w:pStyle w:val="ListBullet"/>
      </w:pPr>
      <w:r>
        <w:t>Goals / Use Case</w:t>
      </w:r>
    </w:p>
    <w:p>
      <w:pPr>
        <w:pStyle w:val="ListBullet"/>
      </w:pPr>
      <w:r>
        <w:t>Known Issues</w:t>
      </w:r>
    </w:p>
    <w:p>
      <w:pPr>
        <w:pStyle w:val="ListBullet"/>
      </w:pPr>
      <w:r>
        <w:t>Acknowledgment</w:t>
      </w:r>
    </w:p>
    <w:p>
      <w:pPr>
        <w:pStyle w:val="Heading3"/>
      </w:pPr>
      <w:r>
        <w:t>Holley EFI Intake</w:t>
      </w:r>
    </w:p>
    <w:p>
      <w:pPr>
        <w:pStyle w:val="ListBullet"/>
      </w:pPr>
      <w:r>
        <w:t>ECU Type (Terminator X / HP / Dominator)</w:t>
      </w:r>
    </w:p>
    <w:p>
      <w:pPr>
        <w:pStyle w:val="ListBullet"/>
      </w:pPr>
      <w:r>
        <w:t>MAP Sensor Range (kPa / PSI)</w:t>
      </w:r>
    </w:p>
    <w:p>
      <w:pPr>
        <w:pStyle w:val="ListBullet"/>
      </w:pPr>
      <w:r>
        <w:t>IAT Location (manifold/pipe/etc.)</w:t>
      </w:r>
    </w:p>
    <w:p>
      <w:pPr>
        <w:pStyle w:val="ListBullet"/>
      </w:pPr>
      <w:r>
        <w:t>Crank / Cam Sensor Type</w:t>
      </w:r>
    </w:p>
    <w:p>
      <w:pPr>
        <w:pStyle w:val="ListBullet"/>
      </w:pPr>
      <w:r>
        <w:t>Injector Data (flow @ pressure, offsets if known)</w:t>
      </w:r>
    </w:p>
    <w:p>
      <w:pPr>
        <w:pStyle w:val="ListBullet"/>
      </w:pPr>
      <w:r>
        <w:t>Base Timing Verified? (Yes / No)</w:t>
      </w:r>
    </w:p>
    <w:p>
      <w:pPr>
        <w:pStyle w:val="Heading3"/>
      </w:pPr>
      <w:r>
        <w:t>Haltech Intake</w:t>
      </w:r>
    </w:p>
    <w:p>
      <w:pPr>
        <w:pStyle w:val="ListBullet"/>
      </w:pPr>
      <w:r>
        <w:t>ECU Model (Elite / Platinum / Nexus)</w:t>
      </w:r>
    </w:p>
    <w:p>
      <w:pPr>
        <w:pStyle w:val="ListBullet"/>
      </w:pPr>
      <w:r>
        <w:t>Trigger Setup (crank/cam mode)</w:t>
      </w:r>
    </w:p>
    <w:p>
      <w:pPr>
        <w:pStyle w:val="ListBullet"/>
      </w:pPr>
      <w:r>
        <w:t>Injector Data + Fuel Pressure</w:t>
      </w:r>
    </w:p>
    <w:p>
      <w:pPr>
        <w:pStyle w:val="ListBullet"/>
      </w:pPr>
      <w:r>
        <w:t>Boost Control Used? (Yes / No)</w:t>
      </w:r>
    </w:p>
    <w:p>
      <w:pPr>
        <w:pStyle w:val="ListBullet"/>
      </w:pPr>
      <w:r>
        <w:t>Notes (sensors, DBW, flex fuel, etc.)</w:t>
      </w:r>
    </w:p>
    <w:p>
      <w:pPr>
        <w:pStyle w:val="Heading3"/>
      </w:pPr>
      <w:r>
        <w:t>MaxxECU Intake</w:t>
      </w:r>
    </w:p>
    <w:p>
      <w:pPr>
        <w:pStyle w:val="ListBullet"/>
      </w:pPr>
      <w:r>
        <w:t>ECU Model (Street / Race)</w:t>
      </w:r>
    </w:p>
    <w:p>
      <w:pPr>
        <w:pStyle w:val="ListBullet"/>
      </w:pPr>
      <w:r>
        <w:t>Trigger Mode</w:t>
      </w:r>
    </w:p>
    <w:p>
      <w:pPr>
        <w:pStyle w:val="ListBullet"/>
      </w:pPr>
      <w:r>
        <w:t>Lambda / Wideband Type</w:t>
      </w:r>
    </w:p>
    <w:p>
      <w:pPr>
        <w:pStyle w:val="ListBullet"/>
      </w:pPr>
      <w:r>
        <w:t>Boost Strategy / Notes</w:t>
      </w:r>
    </w:p>
    <w:p>
      <w:pPr>
        <w:pStyle w:val="Heading3"/>
      </w:pPr>
      <w:r>
        <w:t>No-Start / Rescue</w:t>
      </w:r>
    </w:p>
    <w:p>
      <w:pPr>
        <w:pStyle w:val="ListBullet"/>
      </w:pPr>
      <w:r>
        <w:t>Will the engine start? (Yes / No)</w:t>
      </w:r>
    </w:p>
    <w:p>
      <w:pPr>
        <w:pStyle w:val="ListBullet"/>
      </w:pPr>
      <w:r>
        <w:t>Will it idle? (Yes / No)</w:t>
      </w:r>
    </w:p>
    <w:p>
      <w:pPr>
        <w:pStyle w:val="ListBullet"/>
      </w:pPr>
      <w:r>
        <w:t>Symptoms / Recent changes</w:t>
      </w:r>
    </w:p>
    <w:p>
      <w:pPr>
        <w:pStyle w:val="ListBullet"/>
      </w:pPr>
      <w:r>
        <w:t>Acknowledgment: rescue focuses on safe baseline so data-logging can begin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